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714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Ившина Андрея Николаевича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Style w:val="cat-UserDefinedgrp-2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28.09.2024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Ившин А.Н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штраф в размере 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58624071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22183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Ившин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Ившин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Ившин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Ившин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Ившина Андрея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одной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0412365400765007142520171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6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34">
    <w:name w:val="cat-UserDefined grp-2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